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FD2FC"/>
    <w:p w14:paraId="63EE8AF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0" w:lineRule="atLeast"/>
        <w:ind w:left="0" w:right="0" w:rightChars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Tiếng Việt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vi-VN"/>
        </w:rPr>
        <w:t xml:space="preserve"> - Tuần 8</w:t>
      </w:r>
    </w:p>
    <w:p w14:paraId="761FF96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0" w:lineRule="atLeast"/>
        <w:ind w:left="0" w:right="0" w:rightChars="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L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T: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TỪ NGỮ CHỈ ĐẶC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 xml:space="preserve"> ĐIỂM; CÂU NÊU ĐẶC ĐIỂM. </w:t>
      </w:r>
    </w:p>
    <w:p w14:paraId="52B5317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0" w:lineRule="atLeast"/>
        <w:ind w:left="0" w:right="0" w:rightChars="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DẤU CHẤM, DẤU CHẤM HỎI</w:t>
      </w:r>
    </w:p>
    <w:p w14:paraId="6B7EEBB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0" w:lineRule="atLeast"/>
        <w:ind w:left="0" w:right="0" w:rightChars="0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I. Yêu cầu cần đạt</w:t>
      </w:r>
    </w:p>
    <w:p w14:paraId="7609448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0" w:lineRule="atLeast"/>
        <w:ind w:left="0" w:right="0" w:rightChars="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1. Kiến thức - kĩ năng</w:t>
      </w:r>
    </w:p>
    <w:p w14:paraId="61BBC6B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0" w:lineRule="atLeast"/>
        <w:ind w:left="0" w:right="0" w:rightChars="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Tìm được từ ngữ chỉ đặc điểm; Đặt được câu nêu đặc điểm của đ</w:t>
      </w:r>
      <w:r>
        <w:rPr>
          <w:rFonts w:hint="default" w:ascii="Times New Roman" w:hAnsi="Times New Roman" w:eastAsia="Times New Roman" w:cs="Times New Roman"/>
          <w:sz w:val="28"/>
          <w:szCs w:val="28"/>
          <w:lang w:val="vi-VN"/>
        </w:rPr>
        <w:t>ồ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vật.</w:t>
      </w:r>
    </w:p>
    <w:p w14:paraId="76FFB2B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0" w:lineRule="atLeast"/>
        <w:ind w:left="0" w:right="0" w:rightChars="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Biết cách sử dụng dấu chấm và dấu chấm hỏi.</w:t>
      </w:r>
    </w:p>
    <w:p w14:paraId="5EB0BCF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0" w:lineRule="atLeast"/>
        <w:ind w:left="0" w:right="0" w:rightChars="0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2. Năng lực:</w:t>
      </w:r>
    </w:p>
    <w:p w14:paraId="478B008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0" w:lineRule="atLeast"/>
        <w:ind w:left="0" w:right="0" w:rightChars="0"/>
        <w:textAlignment w:val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Phát triển vốn từ chỉ đặc điểm</w:t>
      </w:r>
    </w:p>
    <w:p w14:paraId="05737F9A">
      <w:pPr>
        <w:keepNext w:val="0"/>
        <w:keepLines w:val="0"/>
        <w:pageBreakBefore w:val="0"/>
        <w:widowControl w:val="0"/>
        <w:tabs>
          <w:tab w:val="left" w:pos="703"/>
        </w:tabs>
        <w:kinsoku/>
        <w:wordWrap/>
        <w:overflowPunct/>
        <w:topLinePunct w:val="0"/>
        <w:autoSpaceDE w:val="0"/>
        <w:autoSpaceDN w:val="0"/>
        <w:bidi w:val="0"/>
        <w:snapToGrid/>
        <w:spacing w:beforeAutospacing="0" w:after="0" w:afterAutospacing="0" w:line="0" w:lineRule="atLeast"/>
        <w:ind w:left="0" w:right="0" w:rightChars="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Rèn kĩ năng đặt câu nêu đặc điểm.</w:t>
      </w:r>
    </w:p>
    <w:p w14:paraId="200DA37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0" w:lineRule="atLeast"/>
        <w:ind w:left="0" w:right="0" w:rightChars="0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3. Phẩm chất:</w:t>
      </w:r>
    </w:p>
    <w:p w14:paraId="04394EE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0" w:lineRule="atLeast"/>
        <w:ind w:left="0" w:right="0" w:rightChars="0"/>
        <w:jc w:val="both"/>
        <w:textAlignment w:val="auto"/>
        <w:rPr>
          <w:rFonts w:hint="default" w:ascii="Times New Roman" w:hAnsi="Times New Roman" w:eastAsia="Times New Roman" w:cs="Times New Roman"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</w:rPr>
        <w:t>-  Yêu thích và có ý thức giữ gìn, bảo quản đồ dùng học tập.</w:t>
      </w:r>
    </w:p>
    <w:p w14:paraId="2484D43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0" w:lineRule="atLeast"/>
        <w:ind w:left="0" w:right="0" w:rightChars="0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II. Đồ dùng dạy học</w:t>
      </w:r>
    </w:p>
    <w:p w14:paraId="3A66E9A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0" w:lineRule="atLeast"/>
        <w:ind w:left="0" w:right="0" w:rightChars="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GV:</w:t>
      </w:r>
      <w:bookmarkStart w:id="0" w:name="_Hlk147435300"/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PBT: Bài 1,3. </w:t>
      </w:r>
      <w:r>
        <w:rPr>
          <w:rFonts w:hint="default" w:ascii="Times New Roman" w:hAnsi="Times New Roman" w:cs="Times New Roman"/>
          <w:sz w:val="28"/>
          <w:szCs w:val="28"/>
        </w:rPr>
        <w:t>Chiếu h/ả bài 1, 3. Soi bài 2, 3</w:t>
      </w:r>
      <w:bookmarkEnd w:id="0"/>
    </w:p>
    <w:p w14:paraId="23A19A8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0" w:lineRule="atLeast"/>
        <w:ind w:left="0" w:right="0" w:rightChars="0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III. Các hoạt động dạy học chủ yếu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 w14:paraId="04047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D05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23A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14:paraId="00589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 w14:paraId="39437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contextualSpacing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A. Hoạt động Mở đầu (2-3’)</w:t>
            </w:r>
          </w:p>
          <w:p w14:paraId="52533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1. Ôn bài cũ: </w:t>
            </w:r>
          </w:p>
          <w:p w14:paraId="1C84C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- Kể tên các đồ dùng có ở góc học tập.</w:t>
            </w:r>
          </w:p>
          <w:p w14:paraId="79AA0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- Đặt câu nêu công dụng của ĐDHT</w:t>
            </w:r>
          </w:p>
          <w:p w14:paraId="39FD8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2. Khởi động, kết nối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(1-2’)</w:t>
            </w:r>
          </w:p>
          <w:p w14:paraId="699CA2E0">
            <w:pPr>
              <w:keepNext w:val="0"/>
              <w:keepLines w:val="0"/>
              <w:pageBreakBefore w:val="0"/>
              <w:tabs>
                <w:tab w:val="left" w:pos="1875"/>
              </w:tabs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GV cho HS hát tập thể. </w:t>
            </w:r>
          </w:p>
          <w:p w14:paraId="5AB5EB4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contextualSpacing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GV kết nối vào bài mới: Luyện tập</w:t>
            </w:r>
          </w:p>
          <w:p w14:paraId="5A13E24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contextualSpacing/>
              <w:textAlignment w:val="auto"/>
              <w:rPr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B. Hoạt động  Hình thành kiến thức mới (26’-28’)</w:t>
            </w:r>
          </w:p>
          <w:p w14:paraId="5085B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Bài 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( 8-10’)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KT: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Từ chỉ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đặc đ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iểm</w:t>
            </w:r>
          </w:p>
          <w:p w14:paraId="5451C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GV gọi HS đọc YC bài.</w:t>
            </w:r>
          </w:p>
          <w:p w14:paraId="07D62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Bài yêu cầu làm gì?</w:t>
            </w:r>
          </w:p>
          <w:p w14:paraId="5BDBC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YC HS quan sát tranh, nêu:</w:t>
            </w:r>
          </w:p>
          <w:p w14:paraId="0E4F6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+ Tên các đồ vật.</w:t>
            </w:r>
          </w:p>
          <w:p w14:paraId="46E93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+ Các đặc điểm</w:t>
            </w:r>
          </w:p>
          <w:p w14:paraId="1CD91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423F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8073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YC HS làm bài vào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PBT</w:t>
            </w:r>
          </w:p>
          <w:p w14:paraId="7BB1A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GV hỗ trợ HS gặp khó khăn.</w:t>
            </w:r>
          </w:p>
          <w:p w14:paraId="27FD4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GV chữa bài, nhận xét.</w:t>
            </w:r>
          </w:p>
          <w:p w14:paraId="51B45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Nhận xét, tuyên dương HS.</w:t>
            </w:r>
          </w:p>
          <w:p w14:paraId="1E678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Chốt: Từ chỉ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đặc đ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iểm</w:t>
            </w:r>
          </w:p>
          <w:p w14:paraId="417EB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Bài 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( 7-8’)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KT: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Viết câu nêu đặc điểm. </w:t>
            </w:r>
          </w:p>
          <w:p w14:paraId="494A1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Gọi HS đọc YC.</w:t>
            </w:r>
          </w:p>
          <w:p w14:paraId="1E58D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Bài YC làm gì?</w:t>
            </w:r>
          </w:p>
          <w:p w14:paraId="230B9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Gọi HS đọc các từ ngữ cột A, cột B.</w:t>
            </w:r>
          </w:p>
          <w:p w14:paraId="69860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GV tổ chức HS ghép các từ ngữ tạo thành câu nêu đặc điểm.</w:t>
            </w:r>
          </w:p>
          <w:p w14:paraId="02F67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YC làm vào vở nháp</w:t>
            </w:r>
          </w:p>
          <w:p w14:paraId="2EB3C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Soi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bài HS, chữa bài.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Nhận xét, khen ngợi HS.</w:t>
            </w:r>
          </w:p>
          <w:p w14:paraId="4CC1E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Khi viết câu nêu đặc điểm em cần lưu ý gì?</w:t>
            </w:r>
          </w:p>
          <w:p w14:paraId="3A4A1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Chốt: Lưu ý khi viết câu nêu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đặc đ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iểm</w:t>
            </w:r>
          </w:p>
          <w:p w14:paraId="432E9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Bài 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( 8-10’)  KT: dấu chấm hoặc dấu chấm hỏi </w:t>
            </w:r>
          </w:p>
          <w:p w14:paraId="35630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Gọi HS đọc YC bài 3.</w:t>
            </w:r>
          </w:p>
          <w:p w14:paraId="4A40B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HDHS chọn dấu chấm hoặc dấu chấm hỏi vào ô trống thích hợp.</w:t>
            </w:r>
          </w:p>
          <w:p w14:paraId="2F27F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Soi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bài HS, chữa bài.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Nhận xét, tuyên dương HS.</w:t>
            </w:r>
          </w:p>
          <w:p w14:paraId="71124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Khi nào dùng dấu chấm, khi nào dùng dấu chấm hỏi?</w:t>
            </w:r>
          </w:p>
          <w:p w14:paraId="187E4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Khi đọc câu có dấu chấm, dấu chấm hỏi em cần lưu ý gì?</w:t>
            </w:r>
          </w:p>
          <w:p w14:paraId="7604A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GV YC 1 HS đọc bài thơ.</w:t>
            </w:r>
          </w:p>
          <w:p w14:paraId="4DBAC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Bài thơ nói về điều gì?</w:t>
            </w:r>
          </w:p>
          <w:p w14:paraId="03CB4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GV kết nối GDHS chuẩn bị, sắp xếp, giữ gìn ĐDHT</w:t>
            </w:r>
          </w:p>
          <w:p w14:paraId="0F7FC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-Chốt: Cách sử dụng dấu chấm hoặc dấu chấm hỏi </w:t>
            </w:r>
          </w:p>
          <w:p w14:paraId="480B5B2F">
            <w:pPr>
              <w:pStyle w:val="8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+mn-ea" w:cs="Times New Roman"/>
                <w:b/>
                <w:bCs/>
                <w:kern w:val="24"/>
                <w:sz w:val="28"/>
                <w:szCs w:val="28"/>
                <w:lang w:val="en-US"/>
              </w:rPr>
              <w:t xml:space="preserve">D. </w:t>
            </w:r>
            <w:r>
              <w:rPr>
                <w:rFonts w:hint="default" w:ascii="Times New Roman" w:hAnsi="Times New Roman" w:eastAsia="+mn-ea" w:cs="Times New Roman"/>
                <w:b/>
                <w:bCs/>
                <w:kern w:val="24"/>
                <w:sz w:val="28"/>
                <w:szCs w:val="28"/>
              </w:rPr>
              <w:t xml:space="preserve">Hoạt động </w:t>
            </w:r>
            <w:r>
              <w:rPr>
                <w:rFonts w:hint="default" w:ascii="Times New Roman" w:hAnsi="Times New Roman" w:eastAsia="+mn-ea" w:cs="Times New Roman"/>
                <w:b/>
                <w:bCs/>
                <w:kern w:val="24"/>
                <w:sz w:val="28"/>
                <w:szCs w:val="28"/>
                <w:lang w:val="en-US"/>
              </w:rPr>
              <w:t xml:space="preserve">Củng cố </w:t>
            </w:r>
            <w:r>
              <w:rPr>
                <w:rFonts w:hint="default" w:ascii="Times New Roman" w:hAnsi="Times New Roman" w:eastAsia="+mn-ea" w:cs="Times New Roman"/>
                <w:b/>
                <w:bCs/>
                <w:kern w:val="24"/>
                <w:sz w:val="28"/>
                <w:szCs w:val="28"/>
              </w:rPr>
              <w:t>(1</w:t>
            </w:r>
            <w:r>
              <w:rPr>
                <w:rFonts w:hint="default" w:ascii="Times New Roman" w:hAnsi="Times New Roman" w:eastAsia="+mn-ea" w:cs="Times New Roman"/>
                <w:b/>
                <w:bCs/>
                <w:kern w:val="24"/>
                <w:sz w:val="28"/>
                <w:szCs w:val="28"/>
                <w:lang w:val="en-US"/>
              </w:rPr>
              <w:t>-2</w:t>
            </w:r>
            <w:r>
              <w:rPr>
                <w:rFonts w:hint="default" w:ascii="Times New Roman" w:hAnsi="Times New Roman" w:eastAsia="+mn-ea" w:cs="Times New Roman"/>
                <w:b/>
                <w:bCs/>
                <w:kern w:val="24"/>
                <w:sz w:val="28"/>
                <w:szCs w:val="28"/>
              </w:rPr>
              <w:t>’)</w:t>
            </w:r>
          </w:p>
          <w:p w14:paraId="57EFE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Hôm nay em học bài gì?</w:t>
            </w:r>
          </w:p>
          <w:p w14:paraId="6CF9A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785" w:type="dxa"/>
            <w:shd w:val="clear" w:color="auto" w:fill="auto"/>
          </w:tcPr>
          <w:p w14:paraId="0ADD7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01F9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0E00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HS làm BC</w:t>
            </w:r>
          </w:p>
          <w:p w14:paraId="5C72D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HS nêu miệng</w:t>
            </w:r>
          </w:p>
          <w:p w14:paraId="32CFE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  <w:p w14:paraId="01B60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 hát, khởi động</w:t>
            </w:r>
          </w:p>
          <w:p w14:paraId="677D7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 xem tranh và TLCH</w:t>
            </w:r>
          </w:p>
          <w:p w14:paraId="63C01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CB9D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5DEB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10AF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- 1-2 HS đọc.</w:t>
            </w:r>
          </w:p>
          <w:p w14:paraId="6849F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- 1-2 HS trả lời.</w:t>
            </w:r>
          </w:p>
          <w:p w14:paraId="7E437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- 3-4 HS nêu.</w:t>
            </w:r>
          </w:p>
          <w:p w14:paraId="2BB338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+ Tên đồ vật: thước, quyển vở, bút chì, lọ mực</w:t>
            </w:r>
          </w:p>
          <w:p w14:paraId="25AAD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+ Các hoạt động: thẳng tắp, trắng tinh, nhọn hoắt, tím ngắt.</w:t>
            </w:r>
          </w:p>
          <w:p w14:paraId="43494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HS thực hiện làm bài cá nhân.</w:t>
            </w:r>
          </w:p>
          <w:p w14:paraId="3B2E9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C990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HS đổi chéo kiểm tra theo cặp.</w:t>
            </w:r>
          </w:p>
          <w:p w14:paraId="4069B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B229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A8D4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6461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4247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- 1-2 HS đọc.</w:t>
            </w:r>
          </w:p>
          <w:p w14:paraId="5589A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- 1-2 HS trả lời.</w:t>
            </w:r>
          </w:p>
          <w:p w14:paraId="7DFEF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- 3-4 HS đọc.</w:t>
            </w:r>
          </w:p>
          <w:p w14:paraId="430AA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HS chia sẻ câu trả lời.</w:t>
            </w:r>
          </w:p>
          <w:p w14:paraId="40002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4858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HS làm bài.</w:t>
            </w:r>
          </w:p>
          <w:p w14:paraId="667A9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1903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A41C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1C1E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CA87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1A26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HS đọc.</w:t>
            </w:r>
          </w:p>
          <w:p w14:paraId="6B754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HS chọn dấu thích hợp vào mỗi ô trống.</w:t>
            </w:r>
          </w:p>
          <w:p w14:paraId="61277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221D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8E22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3BA8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HS chia sẻ.</w:t>
            </w:r>
          </w:p>
          <w:p w14:paraId="681C5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7DC0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2D4D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B94A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 1 HS đọc bài thơ.</w:t>
            </w:r>
          </w:p>
          <w:p w14:paraId="7DD4B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1298809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0" w:lineRule="atLeast"/>
        <w:ind w:left="0" w:right="0" w:rightChars="0"/>
        <w:jc w:val="center"/>
        <w:textAlignment w:val="auto"/>
        <w:rPr>
          <w:rFonts w:hint="default" w:ascii="Times New Roman" w:hAnsi="Times New Roman" w:eastAsia="Times New Roman" w:cs="Times New Roman"/>
          <w:bCs/>
          <w:sz w:val="28"/>
          <w:szCs w:val="28"/>
          <w:lang w:val="vi-VN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val="vi-VN"/>
        </w:rPr>
        <w:t>_________________________</w:t>
      </w:r>
    </w:p>
    <w:p w14:paraId="72EDAB44"/>
    <w:sectPr>
      <w:pgSz w:w="11907" w:h="16840"/>
      <w:pgMar w:top="1134" w:right="1134" w:bottom="1134" w:left="1134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+mn-e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F17F8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13B24D4"/>
    <w:rsid w:val="3A2F17F8"/>
    <w:rsid w:val="5B331682"/>
    <w:rsid w:val="691318F3"/>
    <w:rsid w:val="6E02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2024-10-30T14:31:00Z</dcterms:created>
  <dc:creator>Hợi Vũ Thị</dc:creator>
  <cp:lastModifiedBy>Hợi Vũ Thị</cp:lastModifiedBy>
  <dcterms:modified xsi:type="dcterms:W3CDTF">2024-10-30T14:41:28Z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CD36F3CAF730407B963CA92BEE7024F0_11</vt:lpwstr>
  </property>
</Properties>
</file>